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3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3"/>
        <w:gridCol w:w="406"/>
        <w:gridCol w:w="2044"/>
      </w:tblGrid>
      <w:tr w:rsidR="004F3082" w:rsidRPr="001B4BF9" w:rsidTr="0038556E">
        <w:trPr>
          <w:trHeight w:hRule="exact" w:val="799"/>
        </w:trPr>
        <w:tc>
          <w:tcPr>
            <w:tcW w:w="7643" w:type="dxa"/>
          </w:tcPr>
          <w:p w:rsidR="007628DF" w:rsidRPr="001B4BF9" w:rsidRDefault="001B4BF9" w:rsidP="005A5B2D">
            <w:pPr>
              <w:pStyle w:val="Template-Dokumentnavn"/>
            </w:pPr>
            <w:bookmarkStart w:id="0" w:name="SD_LAN_Notat"/>
            <w:bookmarkStart w:id="1" w:name="_GoBack"/>
            <w:bookmarkEnd w:id="1"/>
            <w:r w:rsidRPr="001B4BF9">
              <w:t>Notat</w:t>
            </w:r>
            <w:bookmarkEnd w:id="0"/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4F3082" w:rsidRPr="001B4BF9" w:rsidRDefault="004F3082" w:rsidP="00794A97">
            <w:pPr>
              <w:pStyle w:val="Template-Dokumentnavn"/>
            </w:pPr>
          </w:p>
        </w:tc>
        <w:tc>
          <w:tcPr>
            <w:tcW w:w="2044" w:type="dxa"/>
            <w:vMerge w:val="restart"/>
            <w:tcBorders>
              <w:top w:val="nil"/>
            </w:tcBorders>
          </w:tcPr>
          <w:p w:rsidR="004F3082" w:rsidRPr="001B4BF9" w:rsidRDefault="001B4BF9" w:rsidP="004F3082">
            <w:pPr>
              <w:pStyle w:val="Template-Dato"/>
            </w:pPr>
            <w:bookmarkStart w:id="2" w:name="SD_FLD_DocumentDate"/>
            <w:r>
              <w:t>18. august 2017</w:t>
            </w:r>
            <w:bookmarkEnd w:id="2"/>
          </w:p>
          <w:p w:rsidR="004F3082" w:rsidRPr="001B4BF9" w:rsidRDefault="001B4BF9" w:rsidP="004F3082">
            <w:pPr>
              <w:pStyle w:val="Template-Dato"/>
            </w:pPr>
            <w:bookmarkStart w:id="3" w:name="SD_LAN_Jnr"/>
            <w:bookmarkStart w:id="4" w:name="HIF_SD_FLD_JournalNr"/>
            <w:r w:rsidRPr="001B4BF9">
              <w:rPr>
                <w:vanish/>
              </w:rPr>
              <w:t>J.nr.</w:t>
            </w:r>
            <w:bookmarkEnd w:id="3"/>
            <w:r w:rsidR="004F3082" w:rsidRPr="001B4BF9">
              <w:rPr>
                <w:vanish/>
              </w:rPr>
              <w:t xml:space="preserve"> </w:t>
            </w:r>
            <w:bookmarkStart w:id="5" w:name="SD_FLD_JournalNr"/>
            <w:bookmarkEnd w:id="5"/>
            <w:r w:rsidR="004F3082" w:rsidRPr="001B4BF9">
              <w:rPr>
                <w:vanish/>
              </w:rPr>
              <w:t xml:space="preserve"> </w:t>
            </w:r>
            <w:bookmarkEnd w:id="4"/>
          </w:p>
        </w:tc>
      </w:tr>
      <w:tr w:rsidR="004F3082" w:rsidRPr="001B4BF9" w:rsidTr="00F76F6E">
        <w:trPr>
          <w:trHeight w:val="340"/>
        </w:trPr>
        <w:tc>
          <w:tcPr>
            <w:tcW w:w="7643" w:type="dxa"/>
          </w:tcPr>
          <w:p w:rsidR="004F3082" w:rsidRPr="001B4BF9" w:rsidRDefault="004F3082" w:rsidP="00794A97"/>
        </w:tc>
        <w:tc>
          <w:tcPr>
            <w:tcW w:w="406" w:type="dxa"/>
            <w:tcBorders>
              <w:top w:val="nil"/>
              <w:bottom w:val="nil"/>
            </w:tcBorders>
          </w:tcPr>
          <w:p w:rsidR="004F3082" w:rsidRPr="001B4BF9" w:rsidRDefault="004F3082" w:rsidP="00794A97"/>
        </w:tc>
        <w:tc>
          <w:tcPr>
            <w:tcW w:w="2044" w:type="dxa"/>
            <w:vMerge/>
            <w:tcBorders>
              <w:bottom w:val="nil"/>
            </w:tcBorders>
          </w:tcPr>
          <w:p w:rsidR="004F3082" w:rsidRPr="001B4BF9" w:rsidRDefault="004F3082" w:rsidP="00794A97"/>
        </w:tc>
      </w:tr>
    </w:tbl>
    <w:p w:rsidR="007D219D" w:rsidRDefault="00D764D3" w:rsidP="007D219D">
      <w:pPr>
        <w:pStyle w:val="Overskrift1"/>
        <w:spacing w:before="0"/>
        <w:contextualSpacing/>
      </w:pPr>
      <w:r>
        <w:t>Udviklingen</w:t>
      </w:r>
      <w:r w:rsidR="001B4BF9">
        <w:t xml:space="preserve"> i</w:t>
      </w:r>
      <w:r>
        <w:t xml:space="preserve"> det</w:t>
      </w:r>
      <w:r w:rsidR="001B4BF9">
        <w:t xml:space="preserve"> offentlig</w:t>
      </w:r>
      <w:r>
        <w:t>e</w:t>
      </w:r>
      <w:r w:rsidR="001B4BF9">
        <w:t xml:space="preserve"> forbrug</w:t>
      </w:r>
      <w:r>
        <w:t xml:space="preserve"> 2000-2016</w:t>
      </w:r>
    </w:p>
    <w:p w:rsidR="007F3731" w:rsidRDefault="001B4BF9" w:rsidP="001B4BF9">
      <w:r>
        <w:t xml:space="preserve">I 2016 udgjorde det offentlige forbrug </w:t>
      </w:r>
      <w:r w:rsidR="00053386">
        <w:t>525½</w:t>
      </w:r>
      <w:r>
        <w:t xml:space="preserve"> mia. kr. svarende til ca. 25 pct. af BNP. </w:t>
      </w:r>
      <w:r w:rsidR="00AC6C3E">
        <w:t>Fra</w:t>
      </w:r>
      <w:r>
        <w:t xml:space="preserve"> 2000</w:t>
      </w:r>
      <w:r w:rsidR="00AC6C3E">
        <w:t xml:space="preserve"> til 2016</w:t>
      </w:r>
      <w:r>
        <w:t xml:space="preserve"> er det </w:t>
      </w:r>
      <w:r w:rsidR="00486ACE">
        <w:t xml:space="preserve">reale </w:t>
      </w:r>
      <w:r>
        <w:t>offentlige forbrug vokset med 8</w:t>
      </w:r>
      <w:r w:rsidR="00053386">
        <w:t>3½</w:t>
      </w:r>
      <w:r>
        <w:t xml:space="preserve"> mia. kr. i 2017-priser</w:t>
      </w:r>
      <w:r w:rsidR="00AC6C3E">
        <w:t xml:space="preserve">, hvilket primært </w:t>
      </w:r>
      <w:r w:rsidR="00195AC8">
        <w:t xml:space="preserve">skal ses i lyset af </w:t>
      </w:r>
      <w:r w:rsidR="00AC6C3E">
        <w:t>en relativt høj vækst i løbet af 2000’erne</w:t>
      </w:r>
      <w:r w:rsidR="00D764D3">
        <w:t>. Fra 2010 og frem har udviklingen i det offentlige forbrug været mere afdæmpet</w:t>
      </w:r>
      <w:r w:rsidR="007F3731">
        <w:t xml:space="preserve">, </w:t>
      </w:r>
      <w:r w:rsidR="007F3731" w:rsidRPr="00F15E35">
        <w:rPr>
          <w:i/>
        </w:rPr>
        <w:t>jf. figur 1</w:t>
      </w:r>
      <w:r>
        <w:t>.</w:t>
      </w:r>
    </w:p>
    <w:tbl>
      <w:tblPr>
        <w:tblpPr w:leftFromText="142" w:rightFromText="142" w:vertAnchor="text" w:horzAnchor="margin" w:tblpX="1" w:tblpY="1"/>
        <w:tblOverlap w:val="never"/>
        <w:tblW w:w="7655" w:type="dxa"/>
        <w:tblBorders>
          <w:top w:val="single" w:sz="2" w:space="0" w:color="auto"/>
          <w:insideH w:val="single" w:sz="2" w:space="0" w:color="auto"/>
        </w:tblBorders>
        <w:shd w:val="clear" w:color="auto" w:fill="F9F8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5"/>
      </w:tblGrid>
      <w:tr w:rsidR="007F3731" w:rsidRPr="00DA313C" w:rsidTr="0093720E">
        <w:trPr>
          <w:trHeight w:val="1791"/>
        </w:trPr>
        <w:tc>
          <w:tcPr>
            <w:tcW w:w="7655" w:type="dxa"/>
            <w:tcBorders>
              <w:bottom w:val="single" w:sz="2" w:space="0" w:color="auto"/>
            </w:tcBorders>
            <w:shd w:val="clear" w:color="auto" w:fill="F9F8E0"/>
          </w:tcPr>
          <w:p w:rsidR="007F3731" w:rsidRPr="00DA313C" w:rsidRDefault="007F3731" w:rsidP="0093720E">
            <w:pPr>
              <w:pStyle w:val="Billedtekst"/>
              <w:rPr>
                <w:noProof/>
              </w:rPr>
            </w:pPr>
            <w:bookmarkStart w:id="6" w:name="SD_LAN_Figur"/>
            <w:r>
              <w:rPr>
                <w:noProof/>
              </w:rPr>
              <w:t>Figur</w:t>
            </w:r>
            <w:bookmarkEnd w:id="6"/>
            <w:r w:rsidRPr="00DA313C">
              <w:rPr>
                <w:noProof/>
              </w:rPr>
              <w:t xml:space="preserve"> </w:t>
            </w:r>
            <w:r w:rsidRPr="00DA313C">
              <w:rPr>
                <w:noProof/>
              </w:rPr>
              <w:fldChar w:fldCharType="begin"/>
            </w:r>
            <w:r>
              <w:rPr>
                <w:noProof/>
              </w:rPr>
              <w:instrText>SEQ Figur \* ARABIC \s 1</w:instrText>
            </w:r>
            <w:r w:rsidRPr="00DA313C"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 w:rsidRPr="00DA313C">
              <w:rPr>
                <w:noProof/>
              </w:rPr>
              <w:fldChar w:fldCharType="end"/>
            </w:r>
          </w:p>
          <w:p w:rsidR="007F3731" w:rsidRPr="00DA313C" w:rsidRDefault="00D764D3" w:rsidP="0093720E">
            <w:pPr>
              <w:pStyle w:val="BoksOverskrift"/>
              <w:rPr>
                <w:noProof/>
              </w:rPr>
            </w:pPr>
            <w:r>
              <w:rPr>
                <w:noProof/>
              </w:rPr>
              <w:t>Udviklingen i det offentlige forbrug, 2000-2016</w:t>
            </w:r>
          </w:p>
          <w:p w:rsidR="007F3731" w:rsidRPr="00DA313C" w:rsidRDefault="00AC53E6" w:rsidP="0093720E">
            <w:pPr>
              <w:pStyle w:val="Pladsholdertxtfelt"/>
              <w:rPr>
                <w:noProof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34374AD6" wp14:editId="483EB06F">
                  <wp:extent cx="4576100" cy="1856623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6100" cy="1856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731" w:rsidRPr="00DA313C" w:rsidTr="0093720E">
        <w:trPr>
          <w:trHeight w:hRule="exact" w:val="142"/>
        </w:trPr>
        <w:tc>
          <w:tcPr>
            <w:tcW w:w="7655" w:type="dxa"/>
            <w:tcBorders>
              <w:bottom w:val="nil"/>
            </w:tcBorders>
            <w:shd w:val="clear" w:color="auto" w:fill="auto"/>
            <w:tcMar>
              <w:bottom w:w="0" w:type="dxa"/>
            </w:tcMar>
          </w:tcPr>
          <w:p w:rsidR="007F3731" w:rsidRPr="00DA313C" w:rsidRDefault="007F3731" w:rsidP="0093720E">
            <w:pPr>
              <w:pStyle w:val="Kildeangivelse"/>
              <w:rPr>
                <w:noProof/>
              </w:rPr>
            </w:pPr>
          </w:p>
        </w:tc>
      </w:tr>
      <w:tr w:rsidR="007F3731" w:rsidRPr="00DA313C" w:rsidTr="0093720E">
        <w:trPr>
          <w:trHeight w:val="340"/>
        </w:trPr>
        <w:tc>
          <w:tcPr>
            <w:tcW w:w="7655" w:type="dxa"/>
            <w:tcBorders>
              <w:top w:val="nil"/>
              <w:bottom w:val="nil"/>
            </w:tcBorders>
            <w:shd w:val="clear" w:color="auto" w:fill="auto"/>
            <w:tcMar>
              <w:bottom w:w="0" w:type="dxa"/>
            </w:tcMar>
          </w:tcPr>
          <w:p w:rsidR="00AC53E6" w:rsidRDefault="00AC53E6" w:rsidP="00AC53E6">
            <w:pPr>
              <w:pStyle w:val="Kildeangivelse"/>
              <w:rPr>
                <w:noProof/>
              </w:rPr>
            </w:pPr>
            <w:r>
              <w:rPr>
                <w:noProof/>
              </w:rPr>
              <w:t>Anm.: Det reale offentlige forbrug er opgjort ved inputmetoden</w:t>
            </w:r>
          </w:p>
          <w:p w:rsidR="00AC53E6" w:rsidRPr="00AC53E6" w:rsidRDefault="007F3731" w:rsidP="00195AC8">
            <w:pPr>
              <w:pStyle w:val="Kildeangivelse"/>
              <w:rPr>
                <w:noProof/>
              </w:rPr>
            </w:pPr>
            <w:r w:rsidRPr="00DA313C">
              <w:rPr>
                <w:noProof/>
              </w:rPr>
              <w:t>Kilde:</w:t>
            </w:r>
            <w:r w:rsidRPr="00DA313C">
              <w:rPr>
                <w:noProof/>
              </w:rPr>
              <w:tab/>
            </w:r>
            <w:r w:rsidR="00D764D3">
              <w:rPr>
                <w:noProof/>
              </w:rPr>
              <w:t xml:space="preserve">Danmarks Statistik samt </w:t>
            </w:r>
            <w:r w:rsidR="00195AC8">
              <w:rPr>
                <w:noProof/>
              </w:rPr>
              <w:t>egne</w:t>
            </w:r>
            <w:r w:rsidR="00D764D3">
              <w:rPr>
                <w:noProof/>
              </w:rPr>
              <w:t xml:space="preserve"> beregninger</w:t>
            </w:r>
          </w:p>
        </w:tc>
      </w:tr>
    </w:tbl>
    <w:p w:rsidR="00111525" w:rsidRDefault="001B4BF9" w:rsidP="00111525">
      <w:r>
        <w:t xml:space="preserve">Hovedparten af de offentlige forbrugsudgifter anvendes på borgernær service på social-, undervisnings- og sundhedsområdet (75 pct.), mens den resterende del af udgifterne går til </w:t>
      </w:r>
      <w:r w:rsidR="00D764D3">
        <w:t xml:space="preserve">øvrige udgiftsområder </w:t>
      </w:r>
      <w:r w:rsidR="00195AC8">
        <w:t xml:space="preserve">som </w:t>
      </w:r>
      <w:r w:rsidR="00D764D3">
        <w:t>f</w:t>
      </w:r>
      <w:r>
        <w:t xml:space="preserve">orsvar, politi, administration, kultur mv., </w:t>
      </w:r>
      <w:r w:rsidRPr="00D764D3">
        <w:rPr>
          <w:i/>
        </w:rPr>
        <w:t xml:space="preserve">jf. figur </w:t>
      </w:r>
      <w:r w:rsidR="00D764D3" w:rsidRPr="00D764D3">
        <w:rPr>
          <w:i/>
        </w:rPr>
        <w:t>2</w:t>
      </w:r>
      <w:r>
        <w:t xml:space="preserve">.  </w:t>
      </w:r>
      <w:bookmarkStart w:id="7" w:name="bmkInsertObject"/>
    </w:p>
    <w:p w:rsidR="00111525" w:rsidRPr="001B4BF9" w:rsidRDefault="00111525" w:rsidP="00111525">
      <w:r>
        <w:t>Væksten i de offentlige forbrugsudgifter har ikke været jævn på tværs af de fo</w:t>
      </w:r>
      <w:r>
        <w:t>r</w:t>
      </w:r>
      <w:r>
        <w:t xml:space="preserve">skellige udgiftsområder. Den største vækst er sket på sundhedsområdet, som er vokset med </w:t>
      </w:r>
      <w:r w:rsidR="0037078A">
        <w:t>43</w:t>
      </w:r>
      <w:r>
        <w:t xml:space="preserve"> pct. fra 2000 til 2016, svarende til </w:t>
      </w:r>
      <w:r w:rsidR="00C654E7">
        <w:t xml:space="preserve">ca. </w:t>
      </w:r>
      <w:r w:rsidR="0037078A">
        <w:t>49</w:t>
      </w:r>
      <w:r w:rsidR="00C654E7">
        <w:t>¼</w:t>
      </w:r>
      <w:r w:rsidR="0037078A">
        <w:t xml:space="preserve"> </w:t>
      </w:r>
      <w:r>
        <w:t>mia. kr.</w:t>
      </w:r>
      <w:r w:rsidR="0037078A">
        <w:t xml:space="preserve"> (2017-priser).</w:t>
      </w:r>
      <w:r>
        <w:t xml:space="preserve"> Til sammenligning er forbrugsudgifterne på </w:t>
      </w:r>
      <w:r w:rsidR="00195AC8">
        <w:t xml:space="preserve">både </w:t>
      </w:r>
      <w:r w:rsidR="0037078A">
        <w:t>socialområdet</w:t>
      </w:r>
      <w:r>
        <w:t xml:space="preserve"> </w:t>
      </w:r>
      <w:r w:rsidR="0037078A">
        <w:t>og undervi</w:t>
      </w:r>
      <w:r w:rsidR="0037078A">
        <w:t>s</w:t>
      </w:r>
      <w:r w:rsidR="0037078A">
        <w:t xml:space="preserve">ningsområdet </w:t>
      </w:r>
      <w:r>
        <w:t>steget med</w:t>
      </w:r>
      <w:r w:rsidR="00195AC8">
        <w:t xml:space="preserve"> </w:t>
      </w:r>
      <w:r w:rsidR="0037078A">
        <w:t>18</w:t>
      </w:r>
      <w:r>
        <w:t xml:space="preserve"> pct. </w:t>
      </w:r>
      <w:r w:rsidR="00195AC8">
        <w:t xml:space="preserve">svarende til </w:t>
      </w:r>
      <w:r w:rsidR="0037078A">
        <w:t xml:space="preserve">hhv. ca. </w:t>
      </w:r>
      <w:r w:rsidR="00C654E7">
        <w:t>19¾</w:t>
      </w:r>
      <w:r>
        <w:t xml:space="preserve"> mia. kr.</w:t>
      </w:r>
      <w:r w:rsidR="0037078A">
        <w:t xml:space="preserve"> og</w:t>
      </w:r>
      <w:r>
        <w:t xml:space="preserve"> </w:t>
      </w:r>
      <w:r w:rsidR="0037078A">
        <w:t>ca. 1</w:t>
      </w:r>
      <w:r w:rsidR="00C654E7">
        <w:t>6¾</w:t>
      </w:r>
      <w:r>
        <w:t xml:space="preserve"> mia. kr. Forbrugsudgifterne på de øvrige områder er samlet set </w:t>
      </w:r>
      <w:r w:rsidR="0037078A">
        <w:t xml:space="preserve">faldet marginalt </w:t>
      </w:r>
      <w:r>
        <w:t xml:space="preserve">i 2000-2016, </w:t>
      </w:r>
      <w:r w:rsidRPr="00111525">
        <w:rPr>
          <w:i/>
        </w:rPr>
        <w:t>jf. figur 3</w:t>
      </w:r>
      <w:r>
        <w:t xml:space="preserve">. </w:t>
      </w:r>
    </w:p>
    <w:p w:rsidR="001B4BF9" w:rsidRDefault="001B4BF9" w:rsidP="001B4BF9"/>
    <w:tbl>
      <w:tblPr>
        <w:tblpPr w:leftFromText="142" w:rightFromText="142" w:vertAnchor="text" w:horzAnchor="margin" w:tblpX="1" w:tblpY="1"/>
        <w:tblOverlap w:val="never"/>
        <w:tblW w:w="7654" w:type="dxa"/>
        <w:tblBorders>
          <w:top w:val="single" w:sz="2" w:space="0" w:color="auto"/>
          <w:bottom w:val="single" w:sz="2" w:space="0" w:color="auto"/>
        </w:tblBorders>
        <w:shd w:val="clear" w:color="auto" w:fill="F9F8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3827"/>
      </w:tblGrid>
      <w:tr w:rsidR="00053386" w:rsidRPr="005B5A72" w:rsidTr="0093720E">
        <w:trPr>
          <w:trHeight w:val="1791"/>
        </w:trPr>
        <w:tc>
          <w:tcPr>
            <w:tcW w:w="38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0"/>
          </w:tcPr>
          <w:p w:rsidR="00053386" w:rsidRPr="005B5A72" w:rsidRDefault="00053386" w:rsidP="0093720E">
            <w:pPr>
              <w:pStyle w:val="Billedtekst"/>
              <w:rPr>
                <w:noProof/>
              </w:rPr>
            </w:pPr>
            <w:bookmarkStart w:id="8" w:name="SD_LAN_Figur_N1"/>
            <w:r>
              <w:rPr>
                <w:noProof/>
              </w:rPr>
              <w:lastRenderedPageBreak/>
              <w:t>Figur</w:t>
            </w:r>
            <w:bookmarkEnd w:id="8"/>
            <w:r w:rsidRPr="005B5A72">
              <w:rPr>
                <w:noProof/>
              </w:rPr>
              <w:t xml:space="preserve"> </w:t>
            </w:r>
            <w:r w:rsidRPr="005B5A72">
              <w:rPr>
                <w:noProof/>
              </w:rPr>
              <w:fldChar w:fldCharType="begin"/>
            </w:r>
            <w:r>
              <w:rPr>
                <w:noProof/>
              </w:rPr>
              <w:instrText>SEQ Figur \* ARABIC \s 1</w:instrText>
            </w:r>
            <w:r w:rsidRPr="005B5A72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Pr="005B5A72">
              <w:rPr>
                <w:noProof/>
              </w:rPr>
              <w:fldChar w:fldCharType="end"/>
            </w:r>
          </w:p>
          <w:p w:rsidR="00053386" w:rsidRPr="005B5A72" w:rsidRDefault="00111525" w:rsidP="0093720E">
            <w:pPr>
              <w:pStyle w:val="BoksOverskrift"/>
              <w:rPr>
                <w:noProof/>
              </w:rPr>
            </w:pPr>
            <w:r>
              <w:rPr>
                <w:noProof/>
              </w:rPr>
              <w:t>Det offentlige fobrug fordelt på udgiftsområder, 2016</w:t>
            </w:r>
          </w:p>
          <w:p w:rsidR="00053386" w:rsidRPr="005B5A72" w:rsidRDefault="0037078A" w:rsidP="0093720E">
            <w:pPr>
              <w:pStyle w:val="Pladsholdertxtfelt"/>
              <w:rPr>
                <w:noProof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04654FC0" wp14:editId="3DB12854">
                  <wp:extent cx="2425700" cy="2012950"/>
                  <wp:effectExtent l="0" t="0" r="0" b="635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0" cy="201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9F8E0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386" w:rsidRPr="005B5A72" w:rsidRDefault="00053386" w:rsidP="0093720E">
            <w:pPr>
              <w:pStyle w:val="Billedtekst"/>
              <w:rPr>
                <w:noProof/>
              </w:rPr>
            </w:pPr>
            <w:bookmarkStart w:id="9" w:name="SD_LAN_Figur_N2"/>
            <w:r>
              <w:rPr>
                <w:noProof/>
              </w:rPr>
              <w:t>Figur</w:t>
            </w:r>
            <w:bookmarkEnd w:id="9"/>
            <w:r w:rsidRPr="005B5A72">
              <w:rPr>
                <w:noProof/>
              </w:rPr>
              <w:t xml:space="preserve"> </w:t>
            </w:r>
            <w:r w:rsidRPr="005B5A72">
              <w:rPr>
                <w:noProof/>
              </w:rPr>
              <w:fldChar w:fldCharType="begin"/>
            </w:r>
            <w:r>
              <w:rPr>
                <w:noProof/>
              </w:rPr>
              <w:instrText>SEQ Figur \* ARABIC \s 1</w:instrText>
            </w:r>
            <w:r w:rsidRPr="005B5A72"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 w:rsidRPr="005B5A72">
              <w:rPr>
                <w:noProof/>
              </w:rPr>
              <w:fldChar w:fldCharType="end"/>
            </w:r>
          </w:p>
          <w:p w:rsidR="00053386" w:rsidRPr="005B5A72" w:rsidRDefault="00111525" w:rsidP="0093720E">
            <w:pPr>
              <w:pStyle w:val="BoksOverskrift"/>
              <w:tabs>
                <w:tab w:val="left" w:pos="4429"/>
              </w:tabs>
              <w:rPr>
                <w:noProof/>
              </w:rPr>
            </w:pPr>
            <w:r>
              <w:rPr>
                <w:noProof/>
              </w:rPr>
              <w:t>Udviklingen i det offentlige forbrug fordelt på udgiftsområder, 2000-2016</w:t>
            </w:r>
          </w:p>
          <w:p w:rsidR="00053386" w:rsidRPr="005B5A72" w:rsidRDefault="0037078A" w:rsidP="0093720E">
            <w:pPr>
              <w:pStyle w:val="Pladsholdertxtfelt"/>
              <w:rPr>
                <w:noProof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0650577" wp14:editId="4E8F9619">
                  <wp:extent cx="2133632" cy="1924215"/>
                  <wp:effectExtent l="0" t="0" r="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700" cy="1927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386" w:rsidRPr="005B5A72" w:rsidTr="0093720E">
        <w:trPr>
          <w:trHeight w:hRule="exact" w:val="142"/>
        </w:trPr>
        <w:tc>
          <w:tcPr>
            <w:tcW w:w="3827" w:type="dxa"/>
            <w:tcBorders>
              <w:top w:val="single" w:sz="2" w:space="0" w:color="auto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386" w:rsidRPr="005B5A72" w:rsidRDefault="00053386" w:rsidP="0093720E">
            <w:pPr>
              <w:pStyle w:val="Kildeangivelse"/>
              <w:rPr>
                <w:noProof/>
              </w:rPr>
            </w:pPr>
          </w:p>
        </w:tc>
        <w:tc>
          <w:tcPr>
            <w:tcW w:w="3827" w:type="dxa"/>
            <w:tcBorders>
              <w:top w:val="single" w:sz="2" w:space="0" w:color="auto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386" w:rsidRPr="005B5A72" w:rsidRDefault="00053386" w:rsidP="0093720E">
            <w:pPr>
              <w:pStyle w:val="Kildeangivelse"/>
              <w:rPr>
                <w:noProof/>
              </w:rPr>
            </w:pPr>
          </w:p>
        </w:tc>
      </w:tr>
      <w:tr w:rsidR="00053386" w:rsidRPr="005B5A72" w:rsidTr="0093720E">
        <w:trPr>
          <w:trHeight w:val="373"/>
        </w:trPr>
        <w:tc>
          <w:tcPr>
            <w:tcW w:w="76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78A" w:rsidRDefault="0037078A" w:rsidP="0037078A">
            <w:pPr>
              <w:pStyle w:val="Kildeangivelse"/>
              <w:rPr>
                <w:noProof/>
              </w:rPr>
            </w:pPr>
            <w:bookmarkStart w:id="10" w:name="SD_OVS_Source"/>
            <w:r>
              <w:rPr>
                <w:noProof/>
              </w:rPr>
              <w:t>Anm.: Det reale offentlige forbrug i figur 3 er opgjort ved inputmetoden</w:t>
            </w:r>
          </w:p>
          <w:p w:rsidR="00053386" w:rsidRPr="005B5A72" w:rsidRDefault="00053386" w:rsidP="0037078A">
            <w:pPr>
              <w:pStyle w:val="Kildeangivelse"/>
              <w:rPr>
                <w:noProof/>
              </w:rPr>
            </w:pPr>
            <w:r>
              <w:rPr>
                <w:noProof/>
              </w:rPr>
              <w:t>Kilde</w:t>
            </w:r>
            <w:bookmarkEnd w:id="10"/>
            <w:r>
              <w:rPr>
                <w:noProof/>
              </w:rPr>
              <w:t>:</w:t>
            </w:r>
            <w:r>
              <w:rPr>
                <w:noProof/>
              </w:rPr>
              <w:tab/>
            </w:r>
            <w:r w:rsidR="00111525">
              <w:rPr>
                <w:noProof/>
              </w:rPr>
              <w:t xml:space="preserve">Danmarks Statistik </w:t>
            </w:r>
            <w:r w:rsidR="0037078A">
              <w:rPr>
                <w:noProof/>
              </w:rPr>
              <w:t>og</w:t>
            </w:r>
            <w:r w:rsidR="00111525">
              <w:rPr>
                <w:noProof/>
              </w:rPr>
              <w:t xml:space="preserve"> egne beregninger</w:t>
            </w:r>
          </w:p>
        </w:tc>
      </w:tr>
    </w:tbl>
    <w:p w:rsidR="00053386" w:rsidRPr="00A165D5" w:rsidRDefault="00053386" w:rsidP="00A165D5"/>
    <w:p w:rsidR="00053386" w:rsidRDefault="00053386" w:rsidP="001B4BF9"/>
    <w:bookmarkEnd w:id="7"/>
    <w:p w:rsidR="001B4BF9" w:rsidRPr="001B4BF9" w:rsidRDefault="001B4BF9" w:rsidP="001B4BF9"/>
    <w:sectPr w:rsidR="001B4BF9" w:rsidRPr="001B4BF9" w:rsidSect="009E377C">
      <w:headerReference w:type="default" r:id="rId12"/>
      <w:headerReference w:type="first" r:id="rId13"/>
      <w:endnotePr>
        <w:numFmt w:val="decimal"/>
      </w:endnotePr>
      <w:pgSz w:w="11907" w:h="16840" w:code="9"/>
      <w:pgMar w:top="2320" w:right="2835" w:bottom="1418" w:left="1418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FAA" w:rsidRDefault="00260FAA">
      <w:r>
        <w:separator/>
      </w:r>
    </w:p>
  </w:endnote>
  <w:endnote w:type="continuationSeparator" w:id="0">
    <w:p w:rsidR="00260FAA" w:rsidRDefault="0026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FAA" w:rsidRPr="000B0218" w:rsidRDefault="00260FAA" w:rsidP="000B0218">
      <w:pPr>
        <w:pStyle w:val="FootnoteSeperator"/>
      </w:pPr>
    </w:p>
  </w:footnote>
  <w:footnote w:type="continuationSeparator" w:id="0">
    <w:p w:rsidR="00260FAA" w:rsidRDefault="00260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09D" w:rsidRPr="00433F79" w:rsidRDefault="00F3309D" w:rsidP="00F3309D">
    <w:pPr>
      <w:pStyle w:val="Sidehoved"/>
      <w:tabs>
        <w:tab w:val="clear" w:pos="4819"/>
        <w:tab w:val="clear" w:pos="9638"/>
        <w:tab w:val="left" w:pos="8051"/>
      </w:tabs>
      <w:rPr>
        <w:rStyle w:val="Sidetal"/>
      </w:rPr>
    </w:pPr>
    <w:r>
      <w:tab/>
      <w:t xml:space="preserve"> </w:t>
    </w:r>
    <w:bookmarkStart w:id="11" w:name="SD_LAN_Page"/>
    <w:r w:rsidR="001B4BF9">
      <w:rPr>
        <w:rStyle w:val="Sidetal"/>
      </w:rPr>
      <w:t>Side</w:t>
    </w:r>
    <w:bookmarkEnd w:id="11"/>
    <w:r w:rsidRPr="00433F79">
      <w:rPr>
        <w:rStyle w:val="Sidetal"/>
      </w:rPr>
      <w:t xml:space="preserve"> </w:t>
    </w:r>
    <w:r w:rsidRPr="00433F79">
      <w:rPr>
        <w:rStyle w:val="Sidetal"/>
      </w:rPr>
      <w:fldChar w:fldCharType="begin"/>
    </w:r>
    <w:r w:rsidRPr="00433F79">
      <w:rPr>
        <w:rStyle w:val="Sidetal"/>
      </w:rPr>
      <w:instrText xml:space="preserve"> PAGE </w:instrText>
    </w:r>
    <w:r w:rsidRPr="00433F79">
      <w:rPr>
        <w:rStyle w:val="Sidetal"/>
      </w:rPr>
      <w:fldChar w:fldCharType="separate"/>
    </w:r>
    <w:r w:rsidR="00FF305F">
      <w:rPr>
        <w:rStyle w:val="Sidetal"/>
        <w:noProof/>
      </w:rPr>
      <w:t>2</w:t>
    </w:r>
    <w:r w:rsidRPr="00433F79">
      <w:rPr>
        <w:rStyle w:val="Sidetal"/>
      </w:rPr>
      <w:fldChar w:fldCharType="end"/>
    </w:r>
    <w:r w:rsidRPr="00433F79">
      <w:rPr>
        <w:rStyle w:val="Sidetal"/>
      </w:rPr>
      <w:t xml:space="preserve"> </w:t>
    </w:r>
    <w:bookmarkStart w:id="12" w:name="SD_LAN_Of"/>
    <w:r w:rsidR="001B4BF9">
      <w:rPr>
        <w:rStyle w:val="Sidetal"/>
      </w:rPr>
      <w:t>af</w:t>
    </w:r>
    <w:bookmarkEnd w:id="12"/>
    <w:r w:rsidRPr="00433F79">
      <w:rPr>
        <w:rStyle w:val="Sidetal"/>
      </w:rPr>
      <w:t xml:space="preserve"> </w:t>
    </w:r>
    <w:r w:rsidRPr="00433F79">
      <w:rPr>
        <w:rStyle w:val="Sidetal"/>
      </w:rPr>
      <w:fldChar w:fldCharType="begin"/>
    </w:r>
    <w:r w:rsidRPr="00433F79">
      <w:rPr>
        <w:rStyle w:val="Sidetal"/>
      </w:rPr>
      <w:instrText xml:space="preserve"> </w:instrText>
    </w:r>
    <w:r>
      <w:rPr>
        <w:rStyle w:val="Sidetal"/>
      </w:rPr>
      <w:instrText>NUMPAGES</w:instrText>
    </w:r>
    <w:r w:rsidRPr="00433F79">
      <w:rPr>
        <w:rStyle w:val="Sidetal"/>
      </w:rPr>
      <w:instrText xml:space="preserve"> </w:instrText>
    </w:r>
    <w:r w:rsidRPr="00433F79">
      <w:rPr>
        <w:rStyle w:val="Sidetal"/>
      </w:rPr>
      <w:fldChar w:fldCharType="separate"/>
    </w:r>
    <w:r w:rsidR="00FF305F">
      <w:rPr>
        <w:rStyle w:val="Sidetal"/>
        <w:noProof/>
      </w:rPr>
      <w:t>2</w:t>
    </w:r>
    <w:r w:rsidRPr="00433F79">
      <w:rPr>
        <w:rStyle w:val="Sidet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C50" w:rsidRDefault="001B4BF9" w:rsidP="00703C50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377825</wp:posOffset>
          </wp:positionV>
          <wp:extent cx="1593850" cy="412750"/>
          <wp:effectExtent l="0" t="0" r="6350" b="6350"/>
          <wp:wrapNone/>
          <wp:docPr id="1" name="Logo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38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07B13" w:rsidRDefault="00107B13">
    <w:pPr>
      <w:pStyle w:val="Sidehoved"/>
    </w:pPr>
    <w:bookmarkStart w:id="13" w:name="SD_Notat"/>
    <w:bookmarkEnd w:id="1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9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93116DD"/>
    <w:multiLevelType w:val="multilevel"/>
    <w:tmpl w:val="215C3EA6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2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4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15">
    <w:nsid w:val="6ACB3B03"/>
    <w:multiLevelType w:val="multilevel"/>
    <w:tmpl w:val="6A3290C6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6">
    <w:nsid w:val="734C7605"/>
    <w:multiLevelType w:val="multilevel"/>
    <w:tmpl w:val="681C940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8"/>
  </w:num>
  <w:num w:numId="5">
    <w:abstractNumId w:val="14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6"/>
  </w:num>
  <w:num w:numId="17">
    <w:abstractNumId w:val="15"/>
  </w:num>
  <w:num w:numId="18">
    <w:abstractNumId w:val="8"/>
  </w:num>
  <w:num w:numId="19">
    <w:abstractNumId w:val="14"/>
  </w:num>
  <w:num w:numId="20">
    <w:abstractNumId w:val="11"/>
  </w:num>
  <w:num w:numId="21">
    <w:abstractNumId w:val="9"/>
  </w:num>
  <w:num w:numId="22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F9"/>
    <w:rsid w:val="000035B8"/>
    <w:rsid w:val="00017AB4"/>
    <w:rsid w:val="00022F36"/>
    <w:rsid w:val="000250D6"/>
    <w:rsid w:val="00025355"/>
    <w:rsid w:val="00036862"/>
    <w:rsid w:val="000421D4"/>
    <w:rsid w:val="00051A09"/>
    <w:rsid w:val="00053386"/>
    <w:rsid w:val="00066058"/>
    <w:rsid w:val="000769DC"/>
    <w:rsid w:val="0008749C"/>
    <w:rsid w:val="00090544"/>
    <w:rsid w:val="000B0218"/>
    <w:rsid w:val="000B0DAA"/>
    <w:rsid w:val="000B75AA"/>
    <w:rsid w:val="000D6E63"/>
    <w:rsid w:val="000E5D78"/>
    <w:rsid w:val="000F05E1"/>
    <w:rsid w:val="000F15FA"/>
    <w:rsid w:val="00101552"/>
    <w:rsid w:val="00107B13"/>
    <w:rsid w:val="001105C6"/>
    <w:rsid w:val="00111525"/>
    <w:rsid w:val="00114D87"/>
    <w:rsid w:val="0012489C"/>
    <w:rsid w:val="00136765"/>
    <w:rsid w:val="00153477"/>
    <w:rsid w:val="00153566"/>
    <w:rsid w:val="00161934"/>
    <w:rsid w:val="00161CC7"/>
    <w:rsid w:val="001642D9"/>
    <w:rsid w:val="00186F7F"/>
    <w:rsid w:val="0019217D"/>
    <w:rsid w:val="00192812"/>
    <w:rsid w:val="00195AC8"/>
    <w:rsid w:val="001A6137"/>
    <w:rsid w:val="001B007C"/>
    <w:rsid w:val="001B4BF9"/>
    <w:rsid w:val="001C081F"/>
    <w:rsid w:val="001C4B5D"/>
    <w:rsid w:val="001E698C"/>
    <w:rsid w:val="001F4299"/>
    <w:rsid w:val="00211AB6"/>
    <w:rsid w:val="00216BE3"/>
    <w:rsid w:val="002171DE"/>
    <w:rsid w:val="00217E5B"/>
    <w:rsid w:val="00227FFC"/>
    <w:rsid w:val="00234EF4"/>
    <w:rsid w:val="0024217B"/>
    <w:rsid w:val="002432B8"/>
    <w:rsid w:val="0024430C"/>
    <w:rsid w:val="00260FAA"/>
    <w:rsid w:val="002672F6"/>
    <w:rsid w:val="00270BA3"/>
    <w:rsid w:val="00297E3C"/>
    <w:rsid w:val="002A2BF7"/>
    <w:rsid w:val="002D222E"/>
    <w:rsid w:val="002E326D"/>
    <w:rsid w:val="002F2D9E"/>
    <w:rsid w:val="002F5B9A"/>
    <w:rsid w:val="002F65B1"/>
    <w:rsid w:val="00321B65"/>
    <w:rsid w:val="00331E55"/>
    <w:rsid w:val="00350F46"/>
    <w:rsid w:val="003552F1"/>
    <w:rsid w:val="0037078A"/>
    <w:rsid w:val="00382FFF"/>
    <w:rsid w:val="003A2487"/>
    <w:rsid w:val="003A4BFC"/>
    <w:rsid w:val="003A7C5E"/>
    <w:rsid w:val="003E6170"/>
    <w:rsid w:val="00406A77"/>
    <w:rsid w:val="0041060B"/>
    <w:rsid w:val="00411E02"/>
    <w:rsid w:val="00420C65"/>
    <w:rsid w:val="0043074C"/>
    <w:rsid w:val="004357F5"/>
    <w:rsid w:val="0045008B"/>
    <w:rsid w:val="00483C3B"/>
    <w:rsid w:val="00486ACE"/>
    <w:rsid w:val="00493EAD"/>
    <w:rsid w:val="004C29DF"/>
    <w:rsid w:val="004C3BD5"/>
    <w:rsid w:val="004F3082"/>
    <w:rsid w:val="005001B3"/>
    <w:rsid w:val="00504494"/>
    <w:rsid w:val="0050453A"/>
    <w:rsid w:val="0052131E"/>
    <w:rsid w:val="00523C5B"/>
    <w:rsid w:val="00545F55"/>
    <w:rsid w:val="0055227D"/>
    <w:rsid w:val="00553194"/>
    <w:rsid w:val="00553FEA"/>
    <w:rsid w:val="00564020"/>
    <w:rsid w:val="00570BB3"/>
    <w:rsid w:val="00574B64"/>
    <w:rsid w:val="00576C37"/>
    <w:rsid w:val="005802EE"/>
    <w:rsid w:val="00584378"/>
    <w:rsid w:val="005A0090"/>
    <w:rsid w:val="005A5B2D"/>
    <w:rsid w:val="005B5A82"/>
    <w:rsid w:val="005C32DE"/>
    <w:rsid w:val="005D1B36"/>
    <w:rsid w:val="005E3E22"/>
    <w:rsid w:val="005E6CB9"/>
    <w:rsid w:val="005F7C6D"/>
    <w:rsid w:val="00620DCC"/>
    <w:rsid w:val="00640ECC"/>
    <w:rsid w:val="00690495"/>
    <w:rsid w:val="00690C8C"/>
    <w:rsid w:val="00694D75"/>
    <w:rsid w:val="006B312F"/>
    <w:rsid w:val="006D5EC7"/>
    <w:rsid w:val="006E60C1"/>
    <w:rsid w:val="006E694D"/>
    <w:rsid w:val="00702A50"/>
    <w:rsid w:val="00703C50"/>
    <w:rsid w:val="00711522"/>
    <w:rsid w:val="007128F0"/>
    <w:rsid w:val="00722C5A"/>
    <w:rsid w:val="007240BF"/>
    <w:rsid w:val="007317FB"/>
    <w:rsid w:val="00736658"/>
    <w:rsid w:val="00751A9F"/>
    <w:rsid w:val="00753853"/>
    <w:rsid w:val="007558AC"/>
    <w:rsid w:val="00757790"/>
    <w:rsid w:val="007628DF"/>
    <w:rsid w:val="00794A97"/>
    <w:rsid w:val="007955B4"/>
    <w:rsid w:val="007B1E75"/>
    <w:rsid w:val="007B2216"/>
    <w:rsid w:val="007C0A94"/>
    <w:rsid w:val="007C1E8D"/>
    <w:rsid w:val="007C2199"/>
    <w:rsid w:val="007C3256"/>
    <w:rsid w:val="007D219D"/>
    <w:rsid w:val="007F3731"/>
    <w:rsid w:val="007F382F"/>
    <w:rsid w:val="00810F06"/>
    <w:rsid w:val="00812F86"/>
    <w:rsid w:val="00817C7B"/>
    <w:rsid w:val="008208BC"/>
    <w:rsid w:val="00827399"/>
    <w:rsid w:val="00832E2F"/>
    <w:rsid w:val="00833F8D"/>
    <w:rsid w:val="00841F21"/>
    <w:rsid w:val="00850EB5"/>
    <w:rsid w:val="008511A5"/>
    <w:rsid w:val="0085337D"/>
    <w:rsid w:val="0085744B"/>
    <w:rsid w:val="008632C9"/>
    <w:rsid w:val="00863559"/>
    <w:rsid w:val="0087327A"/>
    <w:rsid w:val="008A0687"/>
    <w:rsid w:val="008A6101"/>
    <w:rsid w:val="008B3B52"/>
    <w:rsid w:val="008D0573"/>
    <w:rsid w:val="008D1A60"/>
    <w:rsid w:val="008D21AE"/>
    <w:rsid w:val="008D5495"/>
    <w:rsid w:val="008D7E07"/>
    <w:rsid w:val="008F0FE1"/>
    <w:rsid w:val="008F1CCF"/>
    <w:rsid w:val="009139CF"/>
    <w:rsid w:val="00920625"/>
    <w:rsid w:val="00930E78"/>
    <w:rsid w:val="0093235B"/>
    <w:rsid w:val="00946A30"/>
    <w:rsid w:val="009508BA"/>
    <w:rsid w:val="00952765"/>
    <w:rsid w:val="00956D8A"/>
    <w:rsid w:val="00970441"/>
    <w:rsid w:val="00971AA9"/>
    <w:rsid w:val="009859A7"/>
    <w:rsid w:val="00985C7E"/>
    <w:rsid w:val="009911AD"/>
    <w:rsid w:val="009A06B6"/>
    <w:rsid w:val="009A06D8"/>
    <w:rsid w:val="009A167D"/>
    <w:rsid w:val="009B1328"/>
    <w:rsid w:val="009B7C02"/>
    <w:rsid w:val="009C28EF"/>
    <w:rsid w:val="009C388B"/>
    <w:rsid w:val="009C3A4A"/>
    <w:rsid w:val="009C6009"/>
    <w:rsid w:val="009D3340"/>
    <w:rsid w:val="009E163A"/>
    <w:rsid w:val="009E377C"/>
    <w:rsid w:val="009F27A2"/>
    <w:rsid w:val="009F3067"/>
    <w:rsid w:val="00A059FC"/>
    <w:rsid w:val="00A24BB9"/>
    <w:rsid w:val="00A30CBD"/>
    <w:rsid w:val="00A42BEC"/>
    <w:rsid w:val="00A461AC"/>
    <w:rsid w:val="00A575C5"/>
    <w:rsid w:val="00A653C9"/>
    <w:rsid w:val="00A65A51"/>
    <w:rsid w:val="00A825BA"/>
    <w:rsid w:val="00A82C53"/>
    <w:rsid w:val="00AB47BB"/>
    <w:rsid w:val="00AB68E5"/>
    <w:rsid w:val="00AC53E6"/>
    <w:rsid w:val="00AC6C3E"/>
    <w:rsid w:val="00AC6FF2"/>
    <w:rsid w:val="00AD49B3"/>
    <w:rsid w:val="00B016D2"/>
    <w:rsid w:val="00B17861"/>
    <w:rsid w:val="00B20710"/>
    <w:rsid w:val="00B30C69"/>
    <w:rsid w:val="00B51927"/>
    <w:rsid w:val="00B70F67"/>
    <w:rsid w:val="00B72585"/>
    <w:rsid w:val="00B7351E"/>
    <w:rsid w:val="00B77F52"/>
    <w:rsid w:val="00B84FF3"/>
    <w:rsid w:val="00B8541D"/>
    <w:rsid w:val="00B91E7D"/>
    <w:rsid w:val="00B96627"/>
    <w:rsid w:val="00BA2C8D"/>
    <w:rsid w:val="00BA56DF"/>
    <w:rsid w:val="00BB0383"/>
    <w:rsid w:val="00BB1363"/>
    <w:rsid w:val="00BC3C7C"/>
    <w:rsid w:val="00BD0257"/>
    <w:rsid w:val="00BE7A2C"/>
    <w:rsid w:val="00BE7FBE"/>
    <w:rsid w:val="00C05117"/>
    <w:rsid w:val="00C22FED"/>
    <w:rsid w:val="00C31655"/>
    <w:rsid w:val="00C346EB"/>
    <w:rsid w:val="00C44DE3"/>
    <w:rsid w:val="00C654E7"/>
    <w:rsid w:val="00C6591D"/>
    <w:rsid w:val="00C769F5"/>
    <w:rsid w:val="00C824D1"/>
    <w:rsid w:val="00C86BEE"/>
    <w:rsid w:val="00C928F6"/>
    <w:rsid w:val="00CA0509"/>
    <w:rsid w:val="00CA1B31"/>
    <w:rsid w:val="00CB2E97"/>
    <w:rsid w:val="00CB548C"/>
    <w:rsid w:val="00CC05CC"/>
    <w:rsid w:val="00CE3F8A"/>
    <w:rsid w:val="00CF18B3"/>
    <w:rsid w:val="00CF1C87"/>
    <w:rsid w:val="00CF270F"/>
    <w:rsid w:val="00CF367C"/>
    <w:rsid w:val="00CF7153"/>
    <w:rsid w:val="00D10112"/>
    <w:rsid w:val="00D252B0"/>
    <w:rsid w:val="00D27834"/>
    <w:rsid w:val="00D33C6D"/>
    <w:rsid w:val="00D3791D"/>
    <w:rsid w:val="00D416A3"/>
    <w:rsid w:val="00D522CD"/>
    <w:rsid w:val="00D678FF"/>
    <w:rsid w:val="00D764D3"/>
    <w:rsid w:val="00D84A3E"/>
    <w:rsid w:val="00D84AAA"/>
    <w:rsid w:val="00D86347"/>
    <w:rsid w:val="00D9181F"/>
    <w:rsid w:val="00D933A8"/>
    <w:rsid w:val="00DA7968"/>
    <w:rsid w:val="00DC0CCF"/>
    <w:rsid w:val="00DC3E1B"/>
    <w:rsid w:val="00DD0A98"/>
    <w:rsid w:val="00DD545E"/>
    <w:rsid w:val="00DE6A38"/>
    <w:rsid w:val="00E14B72"/>
    <w:rsid w:val="00E17D1D"/>
    <w:rsid w:val="00E559C6"/>
    <w:rsid w:val="00E57C26"/>
    <w:rsid w:val="00E932E7"/>
    <w:rsid w:val="00E9513F"/>
    <w:rsid w:val="00EB6620"/>
    <w:rsid w:val="00ED59B0"/>
    <w:rsid w:val="00EE1C0D"/>
    <w:rsid w:val="00EE6B61"/>
    <w:rsid w:val="00EF1556"/>
    <w:rsid w:val="00EF36FB"/>
    <w:rsid w:val="00F12DC3"/>
    <w:rsid w:val="00F15E35"/>
    <w:rsid w:val="00F1746F"/>
    <w:rsid w:val="00F17F2E"/>
    <w:rsid w:val="00F214AB"/>
    <w:rsid w:val="00F3309D"/>
    <w:rsid w:val="00F33D23"/>
    <w:rsid w:val="00F55451"/>
    <w:rsid w:val="00F67E15"/>
    <w:rsid w:val="00F71D4D"/>
    <w:rsid w:val="00F73B30"/>
    <w:rsid w:val="00F76F6E"/>
    <w:rsid w:val="00F82D3E"/>
    <w:rsid w:val="00F925B7"/>
    <w:rsid w:val="00F93017"/>
    <w:rsid w:val="00F93B1E"/>
    <w:rsid w:val="00F94A9F"/>
    <w:rsid w:val="00F966C1"/>
    <w:rsid w:val="00F96741"/>
    <w:rsid w:val="00F977F9"/>
    <w:rsid w:val="00FA0087"/>
    <w:rsid w:val="00FA2375"/>
    <w:rsid w:val="00FA78CE"/>
    <w:rsid w:val="00FB045F"/>
    <w:rsid w:val="00FB099C"/>
    <w:rsid w:val="00FB6BD6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uiPriority="1" w:qFormat="1"/>
    <w:lsdException w:name="heading 8" w:uiPriority="1" w:qFormat="1"/>
    <w:lsdException w:name="heading 9" w:uiPriority="1" w:qFormat="1"/>
    <w:lsdException w:name="caption" w:uiPriority="0" w:qFormat="1"/>
    <w:lsdException w:name="List Bullet" w:uiPriority="2" w:qFormat="1"/>
    <w:lsdException w:name="List Number" w:semiHidden="0" w:uiPriority="2" w:unhideWhenUsed="0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al">
    <w:name w:val="Normal"/>
    <w:qFormat/>
    <w:rsid w:val="00B016D2"/>
  </w:style>
  <w:style w:type="paragraph" w:styleId="Overskrift1">
    <w:name w:val="heading 1"/>
    <w:basedOn w:val="Normal"/>
    <w:next w:val="Normal"/>
    <w:uiPriority w:val="1"/>
    <w:qFormat/>
    <w:rsid w:val="0052131E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331E55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2131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2131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2131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2131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2131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2131E"/>
    <w:pPr>
      <w:numPr>
        <w:numId w:val="1"/>
      </w:numPr>
    </w:pPr>
  </w:style>
  <w:style w:type="numbering" w:styleId="1ai">
    <w:name w:val="Outline List 1"/>
    <w:basedOn w:val="Ingenoversigt"/>
    <w:semiHidden/>
    <w:rsid w:val="0052131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2131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2131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2131E"/>
    <w:pPr>
      <w:spacing w:after="120"/>
    </w:pPr>
  </w:style>
  <w:style w:type="paragraph" w:styleId="Brdtekst2">
    <w:name w:val="Body Text 2"/>
    <w:basedOn w:val="Normal"/>
    <w:uiPriority w:val="99"/>
    <w:semiHidden/>
    <w:rsid w:val="0052131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2131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2131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2131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2131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2131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2131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qFormat/>
    <w:rsid w:val="00D9181F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/>
      <w:sz w:val="15"/>
      <w:szCs w:val="20"/>
    </w:rPr>
  </w:style>
  <w:style w:type="paragraph" w:styleId="Sluthilsen">
    <w:name w:val="Closing"/>
    <w:basedOn w:val="Normal"/>
    <w:uiPriority w:val="99"/>
    <w:semiHidden/>
    <w:rsid w:val="0052131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2131E"/>
  </w:style>
  <w:style w:type="paragraph" w:styleId="E-mail-signatur">
    <w:name w:val="E-mail Signature"/>
    <w:basedOn w:val="Normal"/>
    <w:uiPriority w:val="99"/>
    <w:semiHidden/>
    <w:rsid w:val="0052131E"/>
  </w:style>
  <w:style w:type="character" w:styleId="Fremhv">
    <w:name w:val="Emphasis"/>
    <w:basedOn w:val="Standardskrifttypeiafsnit"/>
    <w:uiPriority w:val="99"/>
    <w:semiHidden/>
    <w:qFormat/>
    <w:rsid w:val="0052131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52131E"/>
    <w:rPr>
      <w:vertAlign w:val="superscript"/>
    </w:rPr>
  </w:style>
  <w:style w:type="paragraph" w:styleId="Slutnotetekst">
    <w:name w:val="end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2131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2131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52131E"/>
    <w:rPr>
      <w:vertAlign w:val="superscript"/>
    </w:rPr>
  </w:style>
  <w:style w:type="paragraph" w:styleId="Fodnotetekst">
    <w:name w:val="foot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2131E"/>
  </w:style>
  <w:style w:type="paragraph" w:styleId="HTML-adresse">
    <w:name w:val="HTML Address"/>
    <w:basedOn w:val="Normal"/>
    <w:uiPriority w:val="99"/>
    <w:semiHidden/>
    <w:rsid w:val="0052131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2131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2131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2131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2131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2131E"/>
  </w:style>
  <w:style w:type="paragraph" w:styleId="Opstilling">
    <w:name w:val="List"/>
    <w:basedOn w:val="Normal"/>
    <w:uiPriority w:val="99"/>
    <w:semiHidden/>
    <w:rsid w:val="0052131E"/>
    <w:pPr>
      <w:ind w:left="283" w:hanging="283"/>
    </w:pPr>
  </w:style>
  <w:style w:type="paragraph" w:styleId="Opstilling2">
    <w:name w:val="List 2"/>
    <w:basedOn w:val="Normal"/>
    <w:uiPriority w:val="99"/>
    <w:semiHidden/>
    <w:rsid w:val="0052131E"/>
    <w:pPr>
      <w:ind w:left="566" w:hanging="283"/>
    </w:pPr>
  </w:style>
  <w:style w:type="paragraph" w:styleId="Opstilling3">
    <w:name w:val="List 3"/>
    <w:basedOn w:val="Normal"/>
    <w:uiPriority w:val="99"/>
    <w:semiHidden/>
    <w:rsid w:val="0052131E"/>
    <w:pPr>
      <w:ind w:left="849" w:hanging="283"/>
    </w:pPr>
  </w:style>
  <w:style w:type="paragraph" w:styleId="Opstilling4">
    <w:name w:val="List 4"/>
    <w:basedOn w:val="Normal"/>
    <w:uiPriority w:val="99"/>
    <w:semiHidden/>
    <w:rsid w:val="0052131E"/>
    <w:pPr>
      <w:ind w:left="1132" w:hanging="283"/>
    </w:pPr>
  </w:style>
  <w:style w:type="paragraph" w:styleId="Opstilling5">
    <w:name w:val="List 5"/>
    <w:basedOn w:val="Normal"/>
    <w:uiPriority w:val="99"/>
    <w:semiHidden/>
    <w:rsid w:val="0052131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90544"/>
    <w:pPr>
      <w:numPr>
        <w:numId w:val="2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2131E"/>
    <w:pPr>
      <w:numPr>
        <w:numId w:val="6"/>
      </w:numPr>
    </w:pPr>
  </w:style>
  <w:style w:type="paragraph" w:styleId="Opstilling-punkttegn3">
    <w:name w:val="List Bullet 3"/>
    <w:basedOn w:val="Normal"/>
    <w:uiPriority w:val="99"/>
    <w:semiHidden/>
    <w:rsid w:val="0052131E"/>
    <w:pPr>
      <w:numPr>
        <w:numId w:val="7"/>
      </w:numPr>
    </w:pPr>
  </w:style>
  <w:style w:type="paragraph" w:styleId="Opstilling-punkttegn4">
    <w:name w:val="List Bullet 4"/>
    <w:basedOn w:val="Normal"/>
    <w:uiPriority w:val="99"/>
    <w:semiHidden/>
    <w:rsid w:val="0052131E"/>
    <w:pPr>
      <w:numPr>
        <w:numId w:val="8"/>
      </w:numPr>
    </w:pPr>
  </w:style>
  <w:style w:type="paragraph" w:styleId="Opstilling-punkttegn5">
    <w:name w:val="List Bullet 5"/>
    <w:basedOn w:val="Normal"/>
    <w:uiPriority w:val="99"/>
    <w:semiHidden/>
    <w:rsid w:val="0052131E"/>
    <w:pPr>
      <w:numPr>
        <w:numId w:val="9"/>
      </w:numPr>
    </w:pPr>
  </w:style>
  <w:style w:type="paragraph" w:styleId="Opstilling-forts">
    <w:name w:val="List Continue"/>
    <w:basedOn w:val="Normal"/>
    <w:uiPriority w:val="99"/>
    <w:semiHidden/>
    <w:rsid w:val="0052131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2131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2131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2131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2131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321B65"/>
    <w:pPr>
      <w:numPr>
        <w:numId w:val="2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2131E"/>
    <w:pPr>
      <w:numPr>
        <w:numId w:val="11"/>
      </w:numPr>
    </w:pPr>
  </w:style>
  <w:style w:type="paragraph" w:styleId="Opstilling-talellerbogst3">
    <w:name w:val="List Number 3"/>
    <w:basedOn w:val="Normal"/>
    <w:uiPriority w:val="99"/>
    <w:semiHidden/>
    <w:rsid w:val="0052131E"/>
    <w:pPr>
      <w:numPr>
        <w:numId w:val="12"/>
      </w:numPr>
    </w:pPr>
  </w:style>
  <w:style w:type="paragraph" w:styleId="Opstilling-talellerbogst4">
    <w:name w:val="List Number 4"/>
    <w:basedOn w:val="Normal"/>
    <w:uiPriority w:val="99"/>
    <w:semiHidden/>
    <w:rsid w:val="0052131E"/>
    <w:pPr>
      <w:numPr>
        <w:numId w:val="13"/>
      </w:numPr>
    </w:pPr>
  </w:style>
  <w:style w:type="paragraph" w:styleId="Opstilling-talellerbogst5">
    <w:name w:val="List Number 5"/>
    <w:basedOn w:val="Normal"/>
    <w:uiPriority w:val="99"/>
    <w:semiHidden/>
    <w:rsid w:val="0052131E"/>
    <w:pPr>
      <w:numPr>
        <w:numId w:val="14"/>
      </w:numPr>
    </w:pPr>
  </w:style>
  <w:style w:type="paragraph" w:styleId="Brevhoved">
    <w:name w:val="Message Header"/>
    <w:basedOn w:val="Normal"/>
    <w:uiPriority w:val="99"/>
    <w:semiHidden/>
    <w:rsid w:val="00521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2131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2131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2131E"/>
  </w:style>
  <w:style w:type="paragraph" w:styleId="Almindeligtekst">
    <w:name w:val="Plain Text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2131E"/>
  </w:style>
  <w:style w:type="paragraph" w:styleId="Underskrift">
    <w:name w:val="Signature"/>
    <w:basedOn w:val="Normal"/>
    <w:uiPriority w:val="99"/>
    <w:semiHidden/>
    <w:rsid w:val="0052131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2131E"/>
    <w:rPr>
      <w:b/>
      <w:bCs/>
    </w:rPr>
  </w:style>
  <w:style w:type="paragraph" w:styleId="Undertitel">
    <w:name w:val="Subtitle"/>
    <w:basedOn w:val="Normal"/>
    <w:uiPriority w:val="99"/>
    <w:semiHidden/>
    <w:qFormat/>
    <w:rsid w:val="0052131E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213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213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213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213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213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213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213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213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5213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5213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5213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5213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5213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213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213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213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213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213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213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213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213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213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213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213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213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213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213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213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2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213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213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213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52131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2131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52131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52131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52131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52131E"/>
    <w:pPr>
      <w:tabs>
        <w:tab w:val="right" w:pos="7655"/>
      </w:tabs>
      <w:ind w:left="1134" w:right="567"/>
    </w:pPr>
  </w:style>
  <w:style w:type="character" w:styleId="BesgtHyperlink">
    <w:name w:val="FollowedHyperlink"/>
    <w:basedOn w:val="Standardskrifttypeiafsnit"/>
    <w:uiPriority w:val="99"/>
    <w:semiHidden/>
    <w:rsid w:val="0052131E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52131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2131E"/>
    <w:rPr>
      <w:rFonts w:ascii="Garamond" w:hAnsi="Garamond"/>
      <w:sz w:val="24"/>
    </w:rPr>
  </w:style>
  <w:style w:type="paragraph" w:styleId="Indholdsfortegnelse6">
    <w:name w:val="toc 6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52131E"/>
  </w:style>
  <w:style w:type="table" w:customStyle="1" w:styleId="Table-Normal">
    <w:name w:val="Table - Normal"/>
    <w:basedOn w:val="Tabel-Normal"/>
    <w:rsid w:val="00F925B7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emplate">
    <w:name w:val="Template"/>
    <w:uiPriority w:val="7"/>
    <w:semiHidden/>
    <w:rsid w:val="0052131E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52131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52131E"/>
    <w:pPr>
      <w:spacing w:line="240" w:lineRule="atLeast"/>
      <w:jc w:val="center"/>
    </w:pPr>
    <w:rPr>
      <w:rFonts w:ascii="Arial" w:hAnsi="Arial"/>
      <w:color w:val="1E7796"/>
      <w:sz w:val="14"/>
    </w:rPr>
  </w:style>
  <w:style w:type="paragraph" w:customStyle="1" w:styleId="Template-Dato">
    <w:name w:val="Template - Dato"/>
    <w:basedOn w:val="Template"/>
    <w:uiPriority w:val="7"/>
    <w:semiHidden/>
    <w:rsid w:val="0052131E"/>
  </w:style>
  <w:style w:type="table" w:styleId="Tabel-Gitter">
    <w:name w:val="Table Grid"/>
    <w:basedOn w:val="Tabel-Normal"/>
    <w:rsid w:val="0052131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52131E"/>
    <w:pPr>
      <w:spacing w:line="320" w:lineRule="atLeast"/>
    </w:pPr>
    <w:rPr>
      <w:rFonts w:ascii="Arial" w:hAnsi="Arial"/>
      <w:b/>
      <w:sz w:val="26"/>
    </w:rPr>
  </w:style>
  <w:style w:type="paragraph" w:styleId="Listeoverfigurer">
    <w:name w:val="table of figures"/>
    <w:basedOn w:val="Normal"/>
    <w:next w:val="Normal"/>
    <w:uiPriority w:val="99"/>
    <w:semiHidden/>
    <w:rsid w:val="0052131E"/>
  </w:style>
  <w:style w:type="paragraph" w:customStyle="1" w:styleId="Template-Dokumentnavn">
    <w:name w:val="Template - Dokument navn"/>
    <w:basedOn w:val="Template"/>
    <w:uiPriority w:val="7"/>
    <w:semiHidden/>
    <w:rsid w:val="00794A97"/>
    <w:pPr>
      <w:spacing w:line="440" w:lineRule="atLeast"/>
    </w:pPr>
    <w:rPr>
      <w:rFonts w:ascii="Arial" w:hAnsi="Arial"/>
      <w:sz w:val="40"/>
    </w:rPr>
  </w:style>
  <w:style w:type="paragraph" w:customStyle="1" w:styleId="Template-INI">
    <w:name w:val="Template - INI"/>
    <w:basedOn w:val="Normal"/>
    <w:uiPriority w:val="7"/>
    <w:semiHidden/>
    <w:rsid w:val="0052131E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F93017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F93017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rsid w:val="00F93017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F93017"/>
    <w:pPr>
      <w:spacing w:after="210" w:line="210" w:lineRule="atLeast"/>
      <w:ind w:left="227" w:right="227"/>
      <w:contextualSpacing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F93017"/>
    <w:pPr>
      <w:numPr>
        <w:numId w:val="19"/>
      </w:numPr>
    </w:pPr>
  </w:style>
  <w:style w:type="paragraph" w:customStyle="1" w:styleId="BoksPunktopstilling">
    <w:name w:val="Boks Punktopstilling"/>
    <w:basedOn w:val="BoksTekst"/>
    <w:uiPriority w:val="5"/>
    <w:rsid w:val="00F93017"/>
    <w:pPr>
      <w:numPr>
        <w:numId w:val="1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B016D2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03C50"/>
    <w:rPr>
      <w:sz w:val="20"/>
    </w:rPr>
  </w:style>
  <w:style w:type="paragraph" w:customStyle="1" w:styleId="ListNumberTable">
    <w:name w:val="List Number Table"/>
    <w:basedOn w:val="Opstilling-talellerbogst"/>
    <w:uiPriority w:val="2"/>
    <w:rsid w:val="0052131E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52131E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52131E"/>
    <w:pPr>
      <w:spacing w:after="0"/>
    </w:pPr>
  </w:style>
  <w:style w:type="paragraph" w:customStyle="1" w:styleId="Notatkildeangivelse">
    <w:name w:val="Notat/kildeangivelse"/>
    <w:basedOn w:val="Normal"/>
    <w:uiPriority w:val="6"/>
    <w:rsid w:val="0052131E"/>
    <w:pPr>
      <w:tabs>
        <w:tab w:val="left" w:pos="737"/>
      </w:tabs>
      <w:spacing w:after="0" w:line="240" w:lineRule="atLeast"/>
    </w:pPr>
    <w:rPr>
      <w:sz w:val="20"/>
    </w:rPr>
  </w:style>
  <w:style w:type="paragraph" w:customStyle="1" w:styleId="Tabelkolonneoverskrift">
    <w:name w:val="Tabel kolonne overskrift"/>
    <w:basedOn w:val="Normal"/>
    <w:uiPriority w:val="6"/>
    <w:rsid w:val="0052131E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paragraph" w:customStyle="1" w:styleId="Tabeloverskrift">
    <w:name w:val="Tabel overskrift"/>
    <w:basedOn w:val="Normal"/>
    <w:uiPriority w:val="6"/>
    <w:rsid w:val="0052131E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tekst">
    <w:name w:val="Tabel tekst"/>
    <w:basedOn w:val="Normal"/>
    <w:uiPriority w:val="6"/>
    <w:rsid w:val="00956D8A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tal">
    <w:name w:val="Tabel tal"/>
    <w:basedOn w:val="Tabeltekst"/>
    <w:uiPriority w:val="6"/>
    <w:rsid w:val="0052131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52131E"/>
    <w:rPr>
      <w:b/>
    </w:rPr>
  </w:style>
  <w:style w:type="character" w:customStyle="1" w:styleId="KildeangivelseChar">
    <w:name w:val="Kildeangivelse Char"/>
    <w:link w:val="Kildeangivelse"/>
    <w:locked/>
    <w:rsid w:val="00AB68E5"/>
    <w:rPr>
      <w:sz w:val="16"/>
      <w:lang w:eastAsia="en-US"/>
    </w:rPr>
  </w:style>
  <w:style w:type="paragraph" w:customStyle="1" w:styleId="Space">
    <w:name w:val="Space"/>
    <w:basedOn w:val="Normal"/>
    <w:uiPriority w:val="5"/>
    <w:rsid w:val="00D9181F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rsid w:val="00AB68E5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Anm">
    <w:name w:val="Anm"/>
    <w:basedOn w:val="Kildeangivelse"/>
    <w:next w:val="Normal"/>
    <w:link w:val="AnmChar"/>
    <w:uiPriority w:val="5"/>
    <w:rsid w:val="007B2216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F73B30"/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F977F9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customStyle="1" w:styleId="Pladsholdertxtfelt">
    <w:name w:val="Pladsholder txtfelt"/>
    <w:rsid w:val="007F3731"/>
    <w:pPr>
      <w:spacing w:after="0" w:line="240" w:lineRule="auto"/>
      <w:jc w:val="center"/>
    </w:pPr>
    <w:rPr>
      <w:rFonts w:ascii="Arial" w:hAnsi="Arial"/>
      <w:sz w:val="17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6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uiPriority="1" w:qFormat="1"/>
    <w:lsdException w:name="heading 8" w:uiPriority="1" w:qFormat="1"/>
    <w:lsdException w:name="heading 9" w:uiPriority="1" w:qFormat="1"/>
    <w:lsdException w:name="caption" w:uiPriority="0" w:qFormat="1"/>
    <w:lsdException w:name="List Bullet" w:uiPriority="2" w:qFormat="1"/>
    <w:lsdException w:name="List Number" w:semiHidden="0" w:uiPriority="2" w:unhideWhenUsed="0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al">
    <w:name w:val="Normal"/>
    <w:qFormat/>
    <w:rsid w:val="00B016D2"/>
  </w:style>
  <w:style w:type="paragraph" w:styleId="Overskrift1">
    <w:name w:val="heading 1"/>
    <w:basedOn w:val="Normal"/>
    <w:next w:val="Normal"/>
    <w:uiPriority w:val="1"/>
    <w:qFormat/>
    <w:rsid w:val="0052131E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331E55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2131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2131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2131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2131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2131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2131E"/>
    <w:pPr>
      <w:numPr>
        <w:numId w:val="1"/>
      </w:numPr>
    </w:pPr>
  </w:style>
  <w:style w:type="numbering" w:styleId="1ai">
    <w:name w:val="Outline List 1"/>
    <w:basedOn w:val="Ingenoversigt"/>
    <w:semiHidden/>
    <w:rsid w:val="0052131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2131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2131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2131E"/>
    <w:pPr>
      <w:spacing w:after="120"/>
    </w:pPr>
  </w:style>
  <w:style w:type="paragraph" w:styleId="Brdtekst2">
    <w:name w:val="Body Text 2"/>
    <w:basedOn w:val="Normal"/>
    <w:uiPriority w:val="99"/>
    <w:semiHidden/>
    <w:rsid w:val="0052131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2131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2131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2131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2131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2131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2131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qFormat/>
    <w:rsid w:val="00D9181F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/>
      <w:sz w:val="15"/>
      <w:szCs w:val="20"/>
    </w:rPr>
  </w:style>
  <w:style w:type="paragraph" w:styleId="Sluthilsen">
    <w:name w:val="Closing"/>
    <w:basedOn w:val="Normal"/>
    <w:uiPriority w:val="99"/>
    <w:semiHidden/>
    <w:rsid w:val="0052131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2131E"/>
  </w:style>
  <w:style w:type="paragraph" w:styleId="E-mail-signatur">
    <w:name w:val="E-mail Signature"/>
    <w:basedOn w:val="Normal"/>
    <w:uiPriority w:val="99"/>
    <w:semiHidden/>
    <w:rsid w:val="0052131E"/>
  </w:style>
  <w:style w:type="character" w:styleId="Fremhv">
    <w:name w:val="Emphasis"/>
    <w:basedOn w:val="Standardskrifttypeiafsnit"/>
    <w:uiPriority w:val="99"/>
    <w:semiHidden/>
    <w:qFormat/>
    <w:rsid w:val="0052131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52131E"/>
    <w:rPr>
      <w:vertAlign w:val="superscript"/>
    </w:rPr>
  </w:style>
  <w:style w:type="paragraph" w:styleId="Slutnotetekst">
    <w:name w:val="end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2131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2131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52131E"/>
    <w:rPr>
      <w:vertAlign w:val="superscript"/>
    </w:rPr>
  </w:style>
  <w:style w:type="paragraph" w:styleId="Fodnotetekst">
    <w:name w:val="foot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2131E"/>
  </w:style>
  <w:style w:type="paragraph" w:styleId="HTML-adresse">
    <w:name w:val="HTML Address"/>
    <w:basedOn w:val="Normal"/>
    <w:uiPriority w:val="99"/>
    <w:semiHidden/>
    <w:rsid w:val="0052131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2131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2131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2131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2131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2131E"/>
  </w:style>
  <w:style w:type="paragraph" w:styleId="Opstilling">
    <w:name w:val="List"/>
    <w:basedOn w:val="Normal"/>
    <w:uiPriority w:val="99"/>
    <w:semiHidden/>
    <w:rsid w:val="0052131E"/>
    <w:pPr>
      <w:ind w:left="283" w:hanging="283"/>
    </w:pPr>
  </w:style>
  <w:style w:type="paragraph" w:styleId="Opstilling2">
    <w:name w:val="List 2"/>
    <w:basedOn w:val="Normal"/>
    <w:uiPriority w:val="99"/>
    <w:semiHidden/>
    <w:rsid w:val="0052131E"/>
    <w:pPr>
      <w:ind w:left="566" w:hanging="283"/>
    </w:pPr>
  </w:style>
  <w:style w:type="paragraph" w:styleId="Opstilling3">
    <w:name w:val="List 3"/>
    <w:basedOn w:val="Normal"/>
    <w:uiPriority w:val="99"/>
    <w:semiHidden/>
    <w:rsid w:val="0052131E"/>
    <w:pPr>
      <w:ind w:left="849" w:hanging="283"/>
    </w:pPr>
  </w:style>
  <w:style w:type="paragraph" w:styleId="Opstilling4">
    <w:name w:val="List 4"/>
    <w:basedOn w:val="Normal"/>
    <w:uiPriority w:val="99"/>
    <w:semiHidden/>
    <w:rsid w:val="0052131E"/>
    <w:pPr>
      <w:ind w:left="1132" w:hanging="283"/>
    </w:pPr>
  </w:style>
  <w:style w:type="paragraph" w:styleId="Opstilling5">
    <w:name w:val="List 5"/>
    <w:basedOn w:val="Normal"/>
    <w:uiPriority w:val="99"/>
    <w:semiHidden/>
    <w:rsid w:val="0052131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90544"/>
    <w:pPr>
      <w:numPr>
        <w:numId w:val="2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2131E"/>
    <w:pPr>
      <w:numPr>
        <w:numId w:val="6"/>
      </w:numPr>
    </w:pPr>
  </w:style>
  <w:style w:type="paragraph" w:styleId="Opstilling-punkttegn3">
    <w:name w:val="List Bullet 3"/>
    <w:basedOn w:val="Normal"/>
    <w:uiPriority w:val="99"/>
    <w:semiHidden/>
    <w:rsid w:val="0052131E"/>
    <w:pPr>
      <w:numPr>
        <w:numId w:val="7"/>
      </w:numPr>
    </w:pPr>
  </w:style>
  <w:style w:type="paragraph" w:styleId="Opstilling-punkttegn4">
    <w:name w:val="List Bullet 4"/>
    <w:basedOn w:val="Normal"/>
    <w:uiPriority w:val="99"/>
    <w:semiHidden/>
    <w:rsid w:val="0052131E"/>
    <w:pPr>
      <w:numPr>
        <w:numId w:val="8"/>
      </w:numPr>
    </w:pPr>
  </w:style>
  <w:style w:type="paragraph" w:styleId="Opstilling-punkttegn5">
    <w:name w:val="List Bullet 5"/>
    <w:basedOn w:val="Normal"/>
    <w:uiPriority w:val="99"/>
    <w:semiHidden/>
    <w:rsid w:val="0052131E"/>
    <w:pPr>
      <w:numPr>
        <w:numId w:val="9"/>
      </w:numPr>
    </w:pPr>
  </w:style>
  <w:style w:type="paragraph" w:styleId="Opstilling-forts">
    <w:name w:val="List Continue"/>
    <w:basedOn w:val="Normal"/>
    <w:uiPriority w:val="99"/>
    <w:semiHidden/>
    <w:rsid w:val="0052131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2131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2131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2131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2131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321B65"/>
    <w:pPr>
      <w:numPr>
        <w:numId w:val="2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2131E"/>
    <w:pPr>
      <w:numPr>
        <w:numId w:val="11"/>
      </w:numPr>
    </w:pPr>
  </w:style>
  <w:style w:type="paragraph" w:styleId="Opstilling-talellerbogst3">
    <w:name w:val="List Number 3"/>
    <w:basedOn w:val="Normal"/>
    <w:uiPriority w:val="99"/>
    <w:semiHidden/>
    <w:rsid w:val="0052131E"/>
    <w:pPr>
      <w:numPr>
        <w:numId w:val="12"/>
      </w:numPr>
    </w:pPr>
  </w:style>
  <w:style w:type="paragraph" w:styleId="Opstilling-talellerbogst4">
    <w:name w:val="List Number 4"/>
    <w:basedOn w:val="Normal"/>
    <w:uiPriority w:val="99"/>
    <w:semiHidden/>
    <w:rsid w:val="0052131E"/>
    <w:pPr>
      <w:numPr>
        <w:numId w:val="13"/>
      </w:numPr>
    </w:pPr>
  </w:style>
  <w:style w:type="paragraph" w:styleId="Opstilling-talellerbogst5">
    <w:name w:val="List Number 5"/>
    <w:basedOn w:val="Normal"/>
    <w:uiPriority w:val="99"/>
    <w:semiHidden/>
    <w:rsid w:val="0052131E"/>
    <w:pPr>
      <w:numPr>
        <w:numId w:val="14"/>
      </w:numPr>
    </w:pPr>
  </w:style>
  <w:style w:type="paragraph" w:styleId="Brevhoved">
    <w:name w:val="Message Header"/>
    <w:basedOn w:val="Normal"/>
    <w:uiPriority w:val="99"/>
    <w:semiHidden/>
    <w:rsid w:val="00521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2131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2131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2131E"/>
  </w:style>
  <w:style w:type="paragraph" w:styleId="Almindeligtekst">
    <w:name w:val="Plain Text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2131E"/>
  </w:style>
  <w:style w:type="paragraph" w:styleId="Underskrift">
    <w:name w:val="Signature"/>
    <w:basedOn w:val="Normal"/>
    <w:uiPriority w:val="99"/>
    <w:semiHidden/>
    <w:rsid w:val="0052131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2131E"/>
    <w:rPr>
      <w:b/>
      <w:bCs/>
    </w:rPr>
  </w:style>
  <w:style w:type="paragraph" w:styleId="Undertitel">
    <w:name w:val="Subtitle"/>
    <w:basedOn w:val="Normal"/>
    <w:uiPriority w:val="99"/>
    <w:semiHidden/>
    <w:qFormat/>
    <w:rsid w:val="0052131E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213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213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213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213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213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213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213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213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5213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5213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5213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5213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5213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213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213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213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213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213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213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213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213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213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213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213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213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213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213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213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2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213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213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213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52131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2131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52131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52131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52131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52131E"/>
    <w:pPr>
      <w:tabs>
        <w:tab w:val="right" w:pos="7655"/>
      </w:tabs>
      <w:ind w:left="1134" w:right="567"/>
    </w:pPr>
  </w:style>
  <w:style w:type="character" w:styleId="BesgtHyperlink">
    <w:name w:val="FollowedHyperlink"/>
    <w:basedOn w:val="Standardskrifttypeiafsnit"/>
    <w:uiPriority w:val="99"/>
    <w:semiHidden/>
    <w:rsid w:val="0052131E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52131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2131E"/>
    <w:rPr>
      <w:rFonts w:ascii="Garamond" w:hAnsi="Garamond"/>
      <w:sz w:val="24"/>
    </w:rPr>
  </w:style>
  <w:style w:type="paragraph" w:styleId="Indholdsfortegnelse6">
    <w:name w:val="toc 6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52131E"/>
  </w:style>
  <w:style w:type="table" w:customStyle="1" w:styleId="Table-Normal">
    <w:name w:val="Table - Normal"/>
    <w:basedOn w:val="Tabel-Normal"/>
    <w:rsid w:val="00F925B7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emplate">
    <w:name w:val="Template"/>
    <w:uiPriority w:val="7"/>
    <w:semiHidden/>
    <w:rsid w:val="0052131E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52131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52131E"/>
    <w:pPr>
      <w:spacing w:line="240" w:lineRule="atLeast"/>
      <w:jc w:val="center"/>
    </w:pPr>
    <w:rPr>
      <w:rFonts w:ascii="Arial" w:hAnsi="Arial"/>
      <w:color w:val="1E7796"/>
      <w:sz w:val="14"/>
    </w:rPr>
  </w:style>
  <w:style w:type="paragraph" w:customStyle="1" w:styleId="Template-Dato">
    <w:name w:val="Template - Dato"/>
    <w:basedOn w:val="Template"/>
    <w:uiPriority w:val="7"/>
    <w:semiHidden/>
    <w:rsid w:val="0052131E"/>
  </w:style>
  <w:style w:type="table" w:styleId="Tabel-Gitter">
    <w:name w:val="Table Grid"/>
    <w:basedOn w:val="Tabel-Normal"/>
    <w:rsid w:val="0052131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52131E"/>
    <w:pPr>
      <w:spacing w:line="320" w:lineRule="atLeast"/>
    </w:pPr>
    <w:rPr>
      <w:rFonts w:ascii="Arial" w:hAnsi="Arial"/>
      <w:b/>
      <w:sz w:val="26"/>
    </w:rPr>
  </w:style>
  <w:style w:type="paragraph" w:styleId="Listeoverfigurer">
    <w:name w:val="table of figures"/>
    <w:basedOn w:val="Normal"/>
    <w:next w:val="Normal"/>
    <w:uiPriority w:val="99"/>
    <w:semiHidden/>
    <w:rsid w:val="0052131E"/>
  </w:style>
  <w:style w:type="paragraph" w:customStyle="1" w:styleId="Template-Dokumentnavn">
    <w:name w:val="Template - Dokument navn"/>
    <w:basedOn w:val="Template"/>
    <w:uiPriority w:val="7"/>
    <w:semiHidden/>
    <w:rsid w:val="00794A97"/>
    <w:pPr>
      <w:spacing w:line="440" w:lineRule="atLeast"/>
    </w:pPr>
    <w:rPr>
      <w:rFonts w:ascii="Arial" w:hAnsi="Arial"/>
      <w:sz w:val="40"/>
    </w:rPr>
  </w:style>
  <w:style w:type="paragraph" w:customStyle="1" w:styleId="Template-INI">
    <w:name w:val="Template - INI"/>
    <w:basedOn w:val="Normal"/>
    <w:uiPriority w:val="7"/>
    <w:semiHidden/>
    <w:rsid w:val="0052131E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F93017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F93017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rsid w:val="00F93017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F93017"/>
    <w:pPr>
      <w:spacing w:after="210" w:line="210" w:lineRule="atLeast"/>
      <w:ind w:left="227" w:right="227"/>
      <w:contextualSpacing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F93017"/>
    <w:pPr>
      <w:numPr>
        <w:numId w:val="19"/>
      </w:numPr>
    </w:pPr>
  </w:style>
  <w:style w:type="paragraph" w:customStyle="1" w:styleId="BoksPunktopstilling">
    <w:name w:val="Boks Punktopstilling"/>
    <w:basedOn w:val="BoksTekst"/>
    <w:uiPriority w:val="5"/>
    <w:rsid w:val="00F93017"/>
    <w:pPr>
      <w:numPr>
        <w:numId w:val="1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B016D2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03C50"/>
    <w:rPr>
      <w:sz w:val="20"/>
    </w:rPr>
  </w:style>
  <w:style w:type="paragraph" w:customStyle="1" w:styleId="ListNumberTable">
    <w:name w:val="List Number Table"/>
    <w:basedOn w:val="Opstilling-talellerbogst"/>
    <w:uiPriority w:val="2"/>
    <w:rsid w:val="0052131E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52131E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52131E"/>
    <w:pPr>
      <w:spacing w:after="0"/>
    </w:pPr>
  </w:style>
  <w:style w:type="paragraph" w:customStyle="1" w:styleId="Notatkildeangivelse">
    <w:name w:val="Notat/kildeangivelse"/>
    <w:basedOn w:val="Normal"/>
    <w:uiPriority w:val="6"/>
    <w:rsid w:val="0052131E"/>
    <w:pPr>
      <w:tabs>
        <w:tab w:val="left" w:pos="737"/>
      </w:tabs>
      <w:spacing w:after="0" w:line="240" w:lineRule="atLeast"/>
    </w:pPr>
    <w:rPr>
      <w:sz w:val="20"/>
    </w:rPr>
  </w:style>
  <w:style w:type="paragraph" w:customStyle="1" w:styleId="Tabelkolonneoverskrift">
    <w:name w:val="Tabel kolonne overskrift"/>
    <w:basedOn w:val="Normal"/>
    <w:uiPriority w:val="6"/>
    <w:rsid w:val="0052131E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paragraph" w:customStyle="1" w:styleId="Tabeloverskrift">
    <w:name w:val="Tabel overskrift"/>
    <w:basedOn w:val="Normal"/>
    <w:uiPriority w:val="6"/>
    <w:rsid w:val="0052131E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tekst">
    <w:name w:val="Tabel tekst"/>
    <w:basedOn w:val="Normal"/>
    <w:uiPriority w:val="6"/>
    <w:rsid w:val="00956D8A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tal">
    <w:name w:val="Tabel tal"/>
    <w:basedOn w:val="Tabeltekst"/>
    <w:uiPriority w:val="6"/>
    <w:rsid w:val="0052131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52131E"/>
    <w:rPr>
      <w:b/>
    </w:rPr>
  </w:style>
  <w:style w:type="character" w:customStyle="1" w:styleId="KildeangivelseChar">
    <w:name w:val="Kildeangivelse Char"/>
    <w:link w:val="Kildeangivelse"/>
    <w:locked/>
    <w:rsid w:val="00AB68E5"/>
    <w:rPr>
      <w:sz w:val="16"/>
      <w:lang w:eastAsia="en-US"/>
    </w:rPr>
  </w:style>
  <w:style w:type="paragraph" w:customStyle="1" w:styleId="Space">
    <w:name w:val="Space"/>
    <w:basedOn w:val="Normal"/>
    <w:uiPriority w:val="5"/>
    <w:rsid w:val="00D9181F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rsid w:val="00AB68E5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Anm">
    <w:name w:val="Anm"/>
    <w:basedOn w:val="Kildeangivelse"/>
    <w:next w:val="Normal"/>
    <w:link w:val="AnmChar"/>
    <w:uiPriority w:val="5"/>
    <w:rsid w:val="007B2216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F73B30"/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F977F9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customStyle="1" w:styleId="Pladsholdertxtfelt">
    <w:name w:val="Pladsholder txtfelt"/>
    <w:rsid w:val="007F3731"/>
    <w:pPr>
      <w:spacing w:after="0" w:line="240" w:lineRule="auto"/>
      <w:jc w:val="center"/>
    </w:pPr>
    <w:rPr>
      <w:rFonts w:ascii="Arial" w:hAnsi="Arial"/>
      <w:sz w:val="17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6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15434\appdata\roaming\microsoft\templates\WordEngineTemplates\Notat.dotm" TargetMode="External"/></Relationships>
</file>

<file path=word/theme/theme1.xml><?xml version="1.0" encoding="utf-8"?>
<a:theme xmlns:a="http://schemas.openxmlformats.org/drawingml/2006/main" name="Kontortema">
  <a:themeElements>
    <a:clrScheme name="Finansministeriet">
      <a:dk1>
        <a:srgbClr val="000000"/>
      </a:dk1>
      <a:lt1>
        <a:srgbClr val="FFFFFF"/>
      </a:lt1>
      <a:dk2>
        <a:srgbClr val="031D5C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0A497-A9A6-4870-88F2-9030E588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0</TotalTime>
  <Pages>2</Pages>
  <Words>248</Words>
  <Characters>1475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Finansministeriet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Jakob Haslund-Thomsen</dc:creator>
  <cp:lastModifiedBy>Jakob Haslund-Thomsen</cp:lastModifiedBy>
  <cp:revision>2</cp:revision>
  <dcterms:created xsi:type="dcterms:W3CDTF">2017-08-18T14:37:00Z</dcterms:created>
  <dcterms:modified xsi:type="dcterms:W3CDTF">2017-08-18T14:37:00Z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Template">
    <vt:lpwstr>Notat.dot</vt:lpwstr>
  </property>
  <property fmtid="{D5CDD505-2E9C-101B-9397-08002B2CF9AE}" pid="3" name="SD_KeepOpenIfEmpty">
    <vt:lpwstr>False</vt:lpwstr>
  </property>
  <property fmtid="{D5CDD505-2E9C-101B-9397-08002B2CF9AE}" pid="4" name="SD_ShowDocumentInfo">
    <vt:lpwstr>True</vt:lpwstr>
  </property>
  <property fmtid="{D5CDD505-2E9C-101B-9397-08002B2CF9AE}" pid="5" name="SD_ShowGeneralPanel">
    <vt:lpwstr>True</vt:lpwstr>
  </property>
  <property fmtid="{D5CDD505-2E9C-101B-9397-08002B2CF9AE}" pid="6" name="SD_BrandingGraphicBehavior">
    <vt:lpwstr>Standard</vt:lpwstr>
  </property>
  <property fmtid="{D5CDD505-2E9C-101B-9397-08002B2CF9AE}" pid="7" name="SD_DocumentLanguage">
    <vt:lpwstr>da-DK</vt:lpwstr>
  </property>
  <property fmtid="{D5CDD505-2E9C-101B-9397-08002B2CF9AE}" pid="8" name="sdDocumentDate">
    <vt:lpwstr>42965</vt:lpwstr>
  </property>
  <property fmtid="{D5CDD505-2E9C-101B-9397-08002B2CF9AE}" pid="9" name="sdDocumentDateFormat">
    <vt:lpwstr>da-DK:d. MMMM yyyy</vt:lpwstr>
  </property>
  <property fmtid="{D5CDD505-2E9C-101B-9397-08002B2CF9AE}" pid="10" name="SD_DocumentLanguageString">
    <vt:lpwstr>Dansk</vt:lpwstr>
  </property>
  <property fmtid="{D5CDD505-2E9C-101B-9397-08002B2CF9AE}" pid="11" name="SD_CtlText_Usersettings_Userprofile">
    <vt:lpwstr>JAHTH</vt:lpwstr>
  </property>
  <property fmtid="{D5CDD505-2E9C-101B-9397-08002B2CF9AE}" pid="12" name="SD_CtlText_General_JournalNr">
    <vt:lpwstr/>
  </property>
  <property fmtid="{D5CDD505-2E9C-101B-9397-08002B2CF9AE}" pid="13" name="SD_UserprofileName">
    <vt:lpwstr>JAHTH</vt:lpwstr>
  </property>
  <property fmtid="{D5CDD505-2E9C-101B-9397-08002B2CF9AE}" pid="14" name="SD_Office_OFF_ID">
    <vt:lpwstr>1</vt:lpwstr>
  </property>
  <property fmtid="{D5CDD505-2E9C-101B-9397-08002B2CF9AE}" pid="15" name="SD_Office_OFF_Offices">
    <vt:lpwstr>Finansministeriet</vt:lpwstr>
  </property>
  <property fmtid="{D5CDD505-2E9C-101B-9397-08002B2CF9AE}" pid="16" name="SD_Office_OFF_OfficeLanguage">
    <vt:lpwstr>da-DK</vt:lpwstr>
  </property>
  <property fmtid="{D5CDD505-2E9C-101B-9397-08002B2CF9AE}" pid="17" name="SD_Office_OFF_Address">
    <vt:lpwstr>Finansministeriet · Christiansborg Slotsplads 1 · 1218 København K · T 33 92 33 33 · E fm@fm.dk · www.fm.dk</vt:lpwstr>
  </property>
  <property fmtid="{D5CDD505-2E9C-101B-9397-08002B2CF9AE}" pid="18" name="SD_Office_OFF_ShortAddress">
    <vt:lpwstr>Finansministeriet · Christiansborg Slotsplads 1 · 1218 København K</vt:lpwstr>
  </property>
  <property fmtid="{D5CDD505-2E9C-101B-9397-08002B2CF9AE}" pid="19" name="SD_Office_OFF_ImageDefinition">
    <vt:lpwstr>Logo</vt:lpwstr>
  </property>
  <property fmtid="{D5CDD505-2E9C-101B-9397-08002B2CF9AE}" pid="20" name="SD_USR_SenderName">
    <vt:lpwstr>Finansministeriet</vt:lpwstr>
  </property>
  <property fmtid="{D5CDD505-2E9C-101B-9397-08002B2CF9AE}" pid="21" name="SD_USR_Name">
    <vt:lpwstr>Jakob Haslund-Thomsen</vt:lpwstr>
  </property>
  <property fmtid="{D5CDD505-2E9C-101B-9397-08002B2CF9AE}" pid="22" name="SD_USR_Title">
    <vt:lpwstr>Fuldmægtig</vt:lpwstr>
  </property>
  <property fmtid="{D5CDD505-2E9C-101B-9397-08002B2CF9AE}" pid="23" name="SD_USR_DirectPhone">
    <vt:lpwstr>33924969</vt:lpwstr>
  </property>
  <property fmtid="{D5CDD505-2E9C-101B-9397-08002B2CF9AE}" pid="24" name="SD_USR_Email">
    <vt:lpwstr>jahth@fm.dk</vt:lpwstr>
  </property>
  <property fmtid="{D5CDD505-2E9C-101B-9397-08002B2CF9AE}" pid="25" name="SD_USR_SagsbehandlerIni">
    <vt:lpwstr/>
  </property>
  <property fmtid="{D5CDD505-2E9C-101B-9397-08002B2CF9AE}" pid="26" name="SD_USR_Enhed">
    <vt:lpwstr>UPM</vt:lpwstr>
  </property>
  <property fmtid="{D5CDD505-2E9C-101B-9397-08002B2CF9AE}" pid="27" name="DocumentInfoFinished">
    <vt:lpwstr>True</vt:lpwstr>
  </property>
</Properties>
</file>